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电气试验实操手册</w:t>
      </w:r>
    </w:p>
    <w:p>
      <w:r>
        <w:rPr>
          <w:rFonts w:ascii="宋体" w:hAnsi="宋体" w:eastAsia="宋体"/>
          <w:sz w:val="24"/>
        </w:rPr>
        <w:t>国网宁夏电力公司培训中心编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电气试验实操手册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国网宁夏电力公司培训中心编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本书出售、求购地址：https://www.jiaokey.com/book/detail/13725718.html</w:t>
      </w:r>
    </w:p>
    <w:p>
      <w:r>
        <w:t>更多相关图书推荐：https://www.jiaokey.com</w:t>
      </w:r>
    </w:p>
    <w:p>
      <w:r>
        <w:t>国网宁夏电力公司培训中心编 其他作品：https://www.jiaokey.com/tag/国网宁夏电力公司培训中心编.html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关键词搜索：https://www.jiaokey.com/tag/电气试验实操手册.html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