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妇产科超声病例点评119例</w:t>
      </w:r>
    </w:p>
    <w:p>
      <w:r>
        <w:rPr>
          <w:rFonts w:ascii="宋体" w:hAnsi="宋体" w:eastAsia="宋体"/>
          <w:sz w:val="24"/>
        </w:rPr>
        <w:t>Karen L.Reuter John P.McGahan原著；陈欣林，赵胜主译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妇产科超声病例点评119例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L.Reuter John P.McGahan原著；陈欣林，赵胜主译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本书出售、求购地址：https://www.jiaokey.com/book/detail/13725876.html</w:t>
      </w:r>
    </w:p>
    <w:p>
      <w:r>
        <w:t>更多相关图书推荐：https://www.jiaokey.com</w:t>
      </w:r>
    </w:p>
    <w:p>
      <w:r>
        <w:t>Karen L.Reuter John P.McGahan原著；陈欣林，赵胜主译 其他作品：https://www.jiaokey.com/tag/Karen L.Reuter John P.McGahan原著；陈欣林，赵胜主译.html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关键词搜索：https://www.jiaokey.com/tag/妇产科超声病例点评119例.html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