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助产技术</w:t>
      </w:r>
    </w:p>
    <w:p>
      <w:r>
        <w:rPr>
          <w:rFonts w:ascii="宋体" w:hAnsi="宋体" w:eastAsia="宋体"/>
          <w:sz w:val="24"/>
        </w:rPr>
        <w:t>闫金凤，韦秀宜主编；李淑红，牛会巧，刘星劼副主编；闫金凤，韩小燕，韦秀宜等编者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闫金凤，韦秀宜主编；李淑红，牛会巧，刘星劼副主编；闫金凤，韩小燕，韦秀宜等编者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本书出售、求购地址：https://www.jiaokey.com/book/detail/13725879.html</w:t>
      </w:r>
    </w:p>
    <w:p>
      <w:r>
        <w:t>更多相关图书推荐：https://www.jiaokey.com</w:t>
      </w:r>
    </w:p>
    <w:p>
      <w:r>
        <w:t>闫金凤，韦秀宜主编；李淑红，牛会巧，刘星劼副主编；闫金凤，韩小燕，韦秀宜等编者 其他作品：https://www.jiaokey.com/tag/闫金凤，韦秀宜主编；李淑红，牛会巧，刘星劼副主编；闫金凤，韩小燕，韦秀宜等编者.html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关键词搜索：https://www.jiaokey.com/tag/助产技术.html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