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打鼾与睡眠呼吸暂停</w:t>
      </w:r>
    </w:p>
    <w:p>
      <w:r>
        <w:rPr>
          <w:rFonts w:ascii="宋体" w:hAnsi="宋体" w:eastAsia="宋体"/>
          <w:sz w:val="24"/>
        </w:rPr>
        <w:t>胡克，高占成主编；陈宏斌，邹进晶副主编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打鼾与睡眠呼吸暂停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胡克，高占成主编；陈宏斌，邹进晶副主编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本书出售、求购地址：https://www.jiaokey.com/book/detail/13725890.html</w:t>
      </w:r>
    </w:p>
    <w:p>
      <w:r>
        <w:t>更多相关图书推荐：https://www.jiaokey.com</w:t>
      </w:r>
    </w:p>
    <w:p>
      <w:r>
        <w:t>胡克，高占成主编；陈宏斌，邹进晶副主编 其他作品：https://www.jiaokey.com/tag/胡克，高占成主编；陈宏斌，邹进晶副主编.html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关键词搜索：https://www.jiaokey.com/tag/打鼾与睡眠呼吸暂停.html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