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糖尿病健康饮食手册</w:t>
      </w:r>
    </w:p>
    <w:p>
      <w:r>
        <w:rPr>
          <w:rFonts w:ascii="宋体" w:hAnsi="宋体" w:eastAsia="宋体"/>
          <w:sz w:val="24"/>
        </w:rPr>
        <w:t>赵进喜主编；庞博，周迪夷，宫晴等编者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糖尿病健康饮食手册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赵进喜主编；庞博，周迪夷，宫晴等编者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本书出售、求购地址：https://www.jiaokey.com/book/detail/13725955.html</w:t>
      </w:r>
    </w:p>
    <w:p>
      <w:r>
        <w:t>更多相关图书推荐：https://www.jiaokey.com</w:t>
      </w:r>
    </w:p>
    <w:p>
      <w:r>
        <w:t>赵进喜主编；庞博，周迪夷，宫晴等编者 其他作品：https://www.jiaokey.com/tag/赵进喜主编；庞博，周迪夷，宫晴等编者.html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关键词搜索：https://www.jiaokey.com/tag/糖尿病健康饮食手册.html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