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书名：风过是旧年  杨秀云散文小说选</w:t>
      </w:r>
    </w:p>
    <w:p>
      <w:r>
        <w:t>作者：杨秀云著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风过是旧年  杨秀云散文小说选 评论地址：https://www.jiaokey.com/book/detail/13726020.html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