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书名：蜗牛靠着毅力，才能爬到安全的地方  受益一生的24堂毅力自修课</w:t>
      </w:r>
    </w:p>
    <w:p>
      <w:r>
        <w:t>作者：（美）弗兰克·哈德克著；金树译</w:t>
      </w:r>
    </w:p>
    <w:p>
      <w:r>
        <w:t>出版社：北京:金城出版社,2015.01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蜗牛靠着毅力，才能爬到安全的地方  受益一生的24堂毅力自修课 评论地址：https://www.jiaokey.com/book/detail/13726162.html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