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不是宣告结束，而是以另一种形式存在  放下生命</w:t>
      </w:r>
    </w:p>
    <w:p>
      <w:r>
        <w:rPr>
          <w:rFonts w:ascii="宋体" w:hAnsi="宋体" w:eastAsia="宋体"/>
          <w:sz w:val="24"/>
        </w:rPr>
        <w:t>苏绚慧著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不是宣告结束，而是以另一种形式存在  放下生命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苏绚慧著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本书出售、求购地址：https://www.jiaokey.com/book/detail/13726207.html</w:t>
      </w:r>
    </w:p>
    <w:p>
      <w:r>
        <w:t>更多相关图书推荐：https://www.jiaokey.com</w:t>
      </w:r>
    </w:p>
    <w:p>
      <w:r>
        <w:t>苏绚慧著 其他作品：https://www.jiaokey.com/tag/苏绚慧著.html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关键词搜索：https://www.jiaokey.com/tag/不是宣告结束，而是以另一种形式存在  放下生命.html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