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世界反法西斯战争70年警示录</w:t>
      </w:r>
    </w:p>
    <w:p>
      <w:r>
        <w:rPr>
          <w:rFonts w:ascii="宋体" w:hAnsi="宋体" w:eastAsia="宋体"/>
          <w:sz w:val="24"/>
        </w:rPr>
        <w:t>彭光谦，徐长银，陶德言主编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世界反法西斯战争70年警示录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彭光谦，徐长银，陶德言主编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本书出售、求购地址：https://www.jiaokey.com/book/detail/13726257.html</w:t>
      </w:r>
    </w:p>
    <w:p>
      <w:r>
        <w:t>更多相关图书推荐：https://www.jiaokey.com</w:t>
      </w:r>
    </w:p>
    <w:p>
      <w:r>
        <w:t>彭光谦，徐长银，陶德言主编 其他作品：https://www.jiaokey.com/tag/彭光谦，徐长银，陶德言主编.html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关键词搜索：https://www.jiaokey.com/tag/世界反法西斯战争70年警示录.html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