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  美绘故事注释版</w:t>
      </w:r>
    </w:p>
    <w:p>
      <w:r>
        <w:t>作者：李伟松编著</w:t>
      </w:r>
    </w:p>
    <w:p>
      <w:r>
        <w:t>出版社：武汉:武汉大学出版社,2015.04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中华上下五千年  上  美绘故事注释版 评论地址：https://www.jiaokey.com/book/detail/13726274.html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