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  下</w:t>
      </w:r>
    </w:p>
    <w:p>
      <w:r>
        <w:rPr>
          <w:rFonts w:ascii="宋体" w:hAnsi="宋体" w:eastAsia="宋体"/>
          <w:sz w:val="24"/>
        </w:rPr>
        <w:t>（英）狄更斯著；宋秋实绘；孙艳敏译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（英）狄更斯著；宋秋实绘；孙艳敏译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本书出售、求购地址：https://www.jiaokey.com/book/detail/13726318.html</w:t>
      </w:r>
    </w:p>
    <w:p>
      <w:r>
        <w:t>更多相关图书推荐：https://www.jiaokey.com</w:t>
      </w:r>
    </w:p>
    <w:p>
      <w:r>
        <w:t>（英）狄更斯著；宋秋实绘；孙艳敏译 其他作品：https://www.jiaokey.com/tag/（英）狄更斯著；宋秋实绘；孙艳敏译.html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关键词搜索：https://www.jiaokey.com/tag/雾都孤儿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