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李嘉诚讲给年轻人的财富课  全新升级版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李嘉诚讲给年轻人的财富课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本书出售、求购地址：https://www.jiaokey.com/book/detail/13726344.html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关键词搜索：https://www.jiaokey.com/tag/李嘉诚讲给年轻人的财富课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