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书名：聪明人不缴糊涂税  222个企业所得税纳税申报关键点精解</w:t>
      </w:r>
    </w:p>
    <w:p>
      <w:r>
        <w:t>作者：陈志坚，李婧著</w:t>
      </w:r>
    </w:p>
    <w:p>
      <w:r>
        <w:t>出版社：北京:企业管理出版社,2015.04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聪明人不缴糊涂税  222个企业所得税纳税申报关键点精解 评论地址：https://www.jiaokey.com/book/detail/13726487.html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