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书名：湘籍无产阶级革命家与马克思主义大众化</w:t>
      </w:r>
    </w:p>
    <w:p>
      <w:r>
        <w:t>作者：秦位强著</w:t>
      </w:r>
    </w:p>
    <w:p>
      <w:r>
        <w:t>出版社：北京：中央编译出版社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湘籍无产阶级革命家与马克思主义大众化 评论地址：https://www.jiaokey.com/book/detail/13726569.html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