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书名：佐藤可士和  把创意经营成生意</w:t>
      </w:r>
    </w:p>
    <w:p>
      <w:r>
        <w:t>作者：（日）佐藤悦子著；冷婷译</w:t>
      </w:r>
    </w:p>
    <w:p>
      <w:r>
        <w:t>出版社：北京:企业管理出版社,2015.05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佐藤可士和  把创意经营成生意 评论地址：https://www.jiaokey.com/book/detail/13726591.html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