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书名：进步党与民初政治  1912-1914</w:t>
      </w:r>
    </w:p>
    <w:p>
      <w:r>
        <w:t>作者：别琳著</w:t>
      </w:r>
    </w:p>
    <w:p>
      <w:r>
        <w:t>出版社：成都：四川大学出版社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进步党与民初政治  1912-1914 评论地址：https://www.jiaokey.com/book/detail/13726596.html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