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大跨界  互网时代的新商业模式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大跨界  互网时代的新商业模式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本书出售、求购地址：https://www.jiaokey.com/book/detail/13726628.html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关键词搜索：https://www.jiaokey.com/tag/大跨界  互网时代的新商业模式.html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