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书名：杰斐逊美国独立战争回忆录  1775-1783</w:t>
      </w:r>
    </w:p>
    <w:p>
      <w:r>
        <w:t>作者：（美）托马斯·&lt;font color=Red&gt;杰&lt;/font&gt;斐逊著；张洪，陈鹏，李秀峰著</w:t>
      </w:r>
    </w:p>
    <w:p>
      <w:r>
        <w:t>出版社：北京:东方出版社,2015.03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杰斐逊美国独立战争回忆录  1775-1783 评论地址：https://www.jiaokey.com/book/detail/13726636.html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