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季羡林谈读书治学  典藏本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季羡林谈读书治学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本书出售、求购地址：https://www.jiaokey.com/book/detail/13726652.html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关键词搜索：https://www.jiaokey.com/tag/季羡林谈读书治学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