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书名：亮眼观察  李而亮时评“欲言不止”之二</w:t>
      </w:r>
    </w:p>
    <w:p>
      <w:r>
        <w:t>作者：李而亮著</w:t>
      </w:r>
    </w:p>
    <w:p>
      <w:r>
        <w:t>出版社：人民文艺出版社,2015.04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亮眼观察  李而亮时评“欲言不止”之二 评论地址：https://www.jiaokey.com/book/detail/13726658.html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