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书名：考研英语专项决胜高分写作“魔”板</w:t>
      </w:r>
    </w:p>
    <w:p>
      <w:r>
        <w:t>作者：全国硕士研究生招生考试研究委员会编著</w:t>
      </w:r>
    </w:p>
    <w:p>
      <w:r>
        <w:t>出版社：世界图书出版公司北京公司,2015.03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考研英语专项决胜高分写作“魔”板 评论地址：https://www.jiaokey.com/book/detail/13726665.html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