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书名：我的世界很小，但是刚刚好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我的世界很小，但是刚刚好  汉英对照 评论地址：https://www.jiaokey.com/book/detail/13726706.html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