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书名：民航国际航线飞行英语实录通话  俄罗斯、日本航线</w:t>
      </w:r>
    </w:p>
    <w:p>
      <w:r>
        <w:t>作者：黄大勇，申卫华，唐其敏，陈华妮主编</w:t>
      </w:r>
    </w:p>
    <w:p>
      <w:r>
        <w:t>出版社：北京：中国民航出版社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民航国际航线飞行英语实录通话  俄罗斯、日本航线 评论地址：https://www.jiaokey.com/book/detail/13726775.html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