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书名：大学英语六级语法过关必练1000题  第2版</w:t>
      </w:r>
    </w:p>
    <w:p>
      <w:r>
        <w:t>作者：赵建昆主编；曲根，王菲副主编</w:t>
      </w:r>
    </w:p>
    <w:p>
      <w:r>
        <w:t>出版社：北京：中国石化出版社</w:t>
      </w:r>
    </w:p>
    <w:p>
      <w:r>
        <w:t>出版日期：2015</w:t>
      </w:r>
    </w:p>
    <w:p>
      <w:r>
        <w:t>总页数：176</w:t>
      </w:r>
    </w:p>
    <w:p>
      <w:r>
        <w:t>更多请访问教客网: www.jiaokey.com</w:t>
      </w:r>
    </w:p>
    <w:p>
      <w:r>
        <w:t>大学英语六级语法过关必练1000题  第2版 评论地址：https://www.jiaokey.com/book/detail/13726937.html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