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  实用数据分析和可视化技术</w:t>
      </w:r>
    </w:p>
    <w:p>
      <w:r>
        <w:rPr>
          <w:rFonts w:ascii="宋体" w:hAnsi="宋体" w:eastAsia="宋体"/>
          <w:sz w:val="24"/>
        </w:rPr>
        <w:t>（美）贾里德P.兰德（JAREDP.LANDER）著；蒋家坤等译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  实用数据分析和可视化技术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（美）贾里德P.兰德（JAREDP.LANDER）著；蒋家坤等译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本书出售、求购地址：https://www.jiaokey.com/book/detail/13726992.html</w:t>
      </w:r>
    </w:p>
    <w:p>
      <w:r>
        <w:t>更多相关图书推荐：https://www.jiaokey.com</w:t>
      </w:r>
    </w:p>
    <w:p>
      <w:r>
        <w:t>（美）贾里德P.兰德（JAREDP.LANDER）著；蒋家坤等译 其他作品：https://www.jiaokey.com/tag/（美）贾里德P.兰德（JAREDP.LANDER）著；蒋家坤等译.html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  实用数据分析和可视化技术.html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