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大规模JAVA平台虚拟化与调优</w:t>
      </w:r>
    </w:p>
    <w:p>
      <w:r>
        <w:rPr>
          <w:rFonts w:ascii="宋体" w:hAnsi="宋体" w:eastAsia="宋体"/>
          <w:sz w:val="24"/>
        </w:rPr>
        <w:t>（美）EMAD BENJAMIN著；张卫滨，文建国译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大规模JAVA平台虚拟化与调优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（美）EMAD BENJAMIN著；张卫滨，文建国译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本书出售、求购地址：https://www.jiaokey.com/book/detail/13727007.html</w:t>
      </w:r>
    </w:p>
    <w:p>
      <w:r>
        <w:t>更多相关图书推荐：https://www.jiaokey.com</w:t>
      </w:r>
    </w:p>
    <w:p>
      <w:r>
        <w:t>（美）EMAD BENJAMIN著；张卫滨，文建国译 其他作品：https://www.jiaokey.com/tag/（美）EMAD BENJAMIN著；张卫滨，文建国译.html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关键词搜索：https://www.jiaokey.com/tag/大规模JAVA平台虚拟化与调优.html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