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书名：轻化工程专业英语  染整方向  第2版</w:t>
      </w:r>
    </w:p>
    <w:p>
      <w:r>
        <w:t>作者：崔淑玲主编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总页数：190</w:t>
      </w:r>
    </w:p>
    <w:p>
      <w:r>
        <w:t>更多请访问教客网: www.jiaokey.com</w:t>
      </w:r>
    </w:p>
    <w:p>
      <w:r>
        <w:t>轻化工程专业英语  染整方向  第2版 评论地址：https://www.jiaokey.com/book/detail/13727045.html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