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地下水污染预警方法与示范</w:t>
      </w:r>
    </w:p>
    <w:p>
      <w:r>
        <w:rPr>
          <w:rFonts w:ascii="宋体" w:hAnsi="宋体" w:eastAsia="宋体"/>
          <w:sz w:val="24"/>
        </w:rPr>
        <w:t>白利平，孟凡生，王业耀等编著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地下水污染预警方法与示范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白利平，孟凡生，王业耀等编著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本书出售、求购地址：https://www.jiaokey.com/book/detail/13727149.html</w:t>
      </w:r>
    </w:p>
    <w:p>
      <w:r>
        <w:t>更多相关图书推荐：https://www.jiaokey.com</w:t>
      </w:r>
    </w:p>
    <w:p>
      <w:r>
        <w:t>白利平，孟凡生，王业耀等编著 其他作品：https://www.jiaokey.com/tag/白利平，孟凡生，王业耀等编著.html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关键词搜索：https://www.jiaokey.com/tag/地下水污染预警方法与示范.html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