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儿女英雄传评话  初印本  3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儿女英雄传评话  初印本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本书出售、求购地址：https://www.jiaokey.com/book/detail/13727405.html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关键词搜索：https://www.jiaokey.com/tag/儿女英雄传评话  初印本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