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书名：勇往直前的人</w:t>
      </w:r>
    </w:p>
    <w:p>
      <w:r>
        <w:t>作者：高国安著</w:t>
      </w:r>
    </w:p>
    <w:p>
      <w:r>
        <w:t>出版社：大三峡电子音像出版社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勇往直前的人 评论地址：https://www.jiaokey.com/book/detail/13728030.html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