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书名：众生相佚录</w:t>
      </w:r>
    </w:p>
    <w:p>
      <w:r>
        <w:t>作者：苏宗源编著</w:t>
      </w:r>
    </w:p>
    <w:p>
      <w:r>
        <w:t>出版社：三峡电子音像出版社,2011.12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众生相佚录 评论地址：https://www.jiaokey.com/book/detail/13728039.html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