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书名：啊，我们的新长城</w:t>
      </w:r>
    </w:p>
    <w:p>
      <w:r>
        <w:t>作者：殷树楷著</w:t>
      </w:r>
    </w:p>
    <w:p>
      <w:r>
        <w:t>出版社：香港：天马图书有限公司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啊，我们的新长城 评论地址：https://www.jiaokey.com/book/detail/13728052.html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