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书名：较量在沮漳河畔（侦破通讯）</w:t>
      </w:r>
    </w:p>
    <w:p>
      <w:r>
        <w:t>作者：中国作家协会湖北分会创作联络部；湖北省当阳市新闻工作者协会&amp;nbsp;1990&amp;nbsp;90页&amp;nbsp;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较量在沮漳河畔（侦破通讯） 评论地址：https://www.jiaokey.com/book/detail/13728128.html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