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书名：国王的演讲  拍摄本</w:t>
      </w:r>
    </w:p>
    <w:p>
      <w:r>
        <w:t>作者：（英）DavidSeidler著；徐晶晶，何一枝译</w:t>
      </w:r>
    </w:p>
    <w:p>
      <w:r>
        <w:t>出版社：北京：人民邮电出版社</w:t>
      </w:r>
    </w:p>
    <w:p>
      <w:r>
        <w:t>出版日期：2015</w:t>
      </w:r>
    </w:p>
    <w:p>
      <w:r>
        <w:t>总页数：130</w:t>
      </w:r>
    </w:p>
    <w:p>
      <w:r>
        <w:t>更多请访问教客网: www.jiaokey.com</w:t>
      </w:r>
    </w:p>
    <w:p>
      <w:r>
        <w:t>国王的演讲  拍摄本 评论地址：https://www.jiaokey.com/book/detail/13728295.html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