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临安市开展落实企业安全生产主体责任活动资料汇编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临安市开展落实企业安全生产主体责任活动资料汇编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临安市安全生产委员会办公室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本书出售、求购地址：https://www.jiaokey.com/book/detail/13728331.html</w:t>
      </w:r>
    </w:p>
    <w:p>
      <w:r>
        <w:t>更多相关图书推荐：https://www.jiaokey.com</w:t>
      </w:r>
    </w:p>
    <w:p>
      <w:r>
        <w:t>临安市安全生产委员会办公室 出版图书：https://www.jiaokey.com/tag/临安市安全生产委员会办公室.html</w:t>
      </w:r>
    </w:p>
    <w:p>
      <w:r>
        <w:t>关键词搜索：https://www.jiaokey.com/tag/临安市开展落实企业安全生产主体责任活动资料汇编.html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