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书名：湍口镇二00四年度统计年鉴</w:t>
      </w:r>
    </w:p>
    <w:p>
      <w:r>
        <w:t>作者：2005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湍口镇二00四年度统计年鉴 评论地址：https://www.jiaokey.com/book/detail/13728377.html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