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  创新2.0下互联网经济发展新形态</w:t>
      </w:r>
    </w:p>
    <w:p>
      <w:r>
        <w:t>作者：李亿豪著</w:t>
      </w:r>
    </w:p>
    <w:p>
      <w:r>
        <w:t>出版社：北京:中国财富出版社,2015.04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互联网+  创新2.0下互联网经济发展新形态 评论地址：https://www.jiaokey.com/book/detail/13728505.html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