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D7100完全摄影指南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D7100完全摄影指南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本书出售、求购地址：https://www.jiaokey.com/book/detail/13728528.html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关键词搜索：https://www.jiaokey.com/tag/Nikon D7100完全摄影指南.html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