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书名：财务部实训教程</w:t>
      </w:r>
    </w:p>
    <w:p>
      <w:r>
        <w:t>作者：方法林主编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财务部实训教程 评论地址：https://www.jiaokey.com/book/detail/13728627.html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