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书名：智慧养生  心理保健与疾病康复</w:t>
      </w:r>
    </w:p>
    <w:p>
      <w:r>
        <w:t>作者：王水龙编著</w:t>
      </w:r>
    </w:p>
    <w:p>
      <w:r>
        <w:t>出版社：西安：西安交通大学出版社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智慧养生  心理保健与疾病康复 评论地址：https://www.jiaokey.com/book/detail/13728628.html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