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孙子兵法与三十六计  你应该读懂的中国历史名著  新世纪普及版</w:t>
      </w:r>
    </w:p>
    <w:p>
      <w:r>
        <w:rPr>
          <w:rFonts w:ascii="宋体" w:hAnsi="宋体" w:eastAsia="宋体"/>
          <w:sz w:val="24"/>
        </w:rPr>
        <w:t>（春秋）孙武等原著；任浩之，石恺编著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孙子兵法与三十六计  你应该读懂的中国历史名著  新世纪普及版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（春秋）孙武等原著；任浩之，石恺编著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本书出售、求购地址：https://www.jiaokey.com/book/detail/13728635.html</w:t>
      </w:r>
    </w:p>
    <w:p>
      <w:r>
        <w:t>更多相关图书推荐：https://www.jiaokey.com</w:t>
      </w:r>
    </w:p>
    <w:p>
      <w:r>
        <w:t>（春秋）孙武等原著；任浩之，石恺编著 其他作品：https://www.jiaokey.com/tag/（春秋）孙武等原著；任浩之，石恺编著.html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关键词搜索：https://www.jiaokey.com/tag/孙子兵法与三十六计  你应该读懂的中国历史名著  新世纪普及版.html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