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教师职业素养与发展规划  教师的沟通素养</w:t>
      </w:r>
    </w:p>
    <w:p>
      <w:r>
        <w:rPr>
          <w:rFonts w:ascii="宋体" w:hAnsi="宋体" w:eastAsia="宋体"/>
          <w:sz w:val="24"/>
        </w:rPr>
        <w:t>刘晓佳著，罗伟著，毛雪松作者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教师职业素养与发展规划  教师的沟通素养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刘晓佳著，罗伟著，毛雪松作者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本书出售、求购地址：https://www.jiaokey.com/book/detail/13728771.html</w:t>
      </w:r>
    </w:p>
    <w:p>
      <w:r>
        <w:t>更多相关图书推荐：https://www.jiaokey.com</w:t>
      </w:r>
    </w:p>
    <w:p>
      <w:r>
        <w:t>刘晓佳著，罗伟著，毛雪松作者 其他作品：https://www.jiaokey.com/tag/刘晓佳著，罗伟著，毛雪松作者.html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关键词搜索：https://www.jiaokey.com/tag/教师职业素养与发展规划  教师的沟通素养.html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