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  永别了，武器</w:t>
      </w:r>
    </w:p>
    <w:p>
      <w:r>
        <w:t>作者：（美）海明威著；严加丰译</w:t>
      </w:r>
    </w:p>
    <w:p>
      <w:r>
        <w:t>出版社：芜湖:安徽师范大学出版社,2013.06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世界经典文学名著  永别了，武器 评论地址：https://www.jiaokey.com/book/detail/13728778.html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