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书名：加筋土挡墙工程图集</w:t>
      </w:r>
    </w:p>
    <w:p>
      <w:r>
        <w:t>作者：唐善祥，岳向阳，冯兴法等编绘</w:t>
      </w:r>
    </w:p>
    <w:p>
      <w:r>
        <w:t>出版社：重庆：重庆出版社</w:t>
      </w:r>
    </w:p>
    <w:p>
      <w:r>
        <w:t>出版日期：2013.07</w:t>
      </w:r>
    </w:p>
    <w:p>
      <w:r>
        <w:t>总页数：71</w:t>
      </w:r>
    </w:p>
    <w:p>
      <w:r>
        <w:t>更多请访问教客网: www.jiaokey.com</w:t>
      </w:r>
    </w:p>
    <w:p>
      <w:r>
        <w:t>加筋土挡墙工程图集 评论地址：https://www.jiaokey.com/book/detail/13728833.html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