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书名：水心云影  《小说月报》散文随笔选萃</w:t>
      </w:r>
    </w:p>
    <w:p>
      <w:r>
        <w:t>作者：王淑贵选编</w:t>
      </w:r>
    </w:p>
    <w:p>
      <w:r>
        <w:t>出版社：天津：天津人民出版社</w:t>
      </w:r>
    </w:p>
    <w:p>
      <w:r>
        <w:t>出版日期：2011.01</w:t>
      </w:r>
    </w:p>
    <w:p>
      <w:r>
        <w:t>总页数：283</w:t>
      </w:r>
    </w:p>
    <w:p>
      <w:r>
        <w:t>更多请访问教客网: www.jiaokey.com</w:t>
      </w:r>
    </w:p>
    <w:p>
      <w:r>
        <w:t>水心云影  《小说月报》散文随笔选萃 评论地址：https://www.jiaokey.com/book/detail/13728938.html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