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掀开大洋的盖头来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掀开大洋的盖头来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本书出售、求购地址：https://www.jiaokey.com/book/detail/13728992.html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关键词搜索：https://www.jiaokey.com/tag/掀开大洋的盖头来.html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