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典藏时光：《十月》杂志35年名编集箤  中小说  卷6  1978-2013</w:t>
      </w:r>
    </w:p>
    <w:p>
      <w:r>
        <w:rPr>
          <w:rFonts w:ascii="宋体" w:hAnsi="宋体" w:eastAsia="宋体"/>
          <w:sz w:val="24"/>
        </w:rPr>
        <w:t>谢冕，孟繁华，陈晓明，何绍俊，程光炜主编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典藏时光：《十月》杂志35年名编集箤  中小说  卷6  1978-2013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谢冕，孟繁华，陈晓明，何绍俊，程光炜主编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本书出售、求购地址：https://www.jiaokey.com/book/detail/13729282.html</w:t>
      </w:r>
    </w:p>
    <w:p>
      <w:r>
        <w:t>更多相关图书推荐：https://www.jiaokey.com</w:t>
      </w:r>
    </w:p>
    <w:p>
      <w:r>
        <w:t>谢冕，孟繁华，陈晓明，何绍俊，程光炜主编 其他作品：https://www.jiaokey.com/tag/谢冕，孟繁华，陈晓明，何绍俊，程光炜主编.html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关键词搜索：https://www.jiaokey.com/tag/典藏时光：《十月》杂志35年名编集箤  中小说  卷6  1978-2013.html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