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秦基伟画传  纪念秦基伟同志诞辰100周年</w:t>
      </w:r>
    </w:p>
    <w:p>
      <w:r>
        <w:rPr>
          <w:rFonts w:ascii="宋体" w:hAnsi="宋体" w:eastAsia="宋体"/>
          <w:sz w:val="24"/>
        </w:rPr>
        <w:t>秦天，郭荣伟编著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秦基伟画传  纪念秦基伟同志诞辰100周年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秦天，郭荣伟编著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本书出售、求购地址：https://www.jiaokey.com/book/detail/13729318.html</w:t>
      </w:r>
    </w:p>
    <w:p>
      <w:r>
        <w:t>更多相关图书推荐：https://www.jiaokey.com</w:t>
      </w:r>
    </w:p>
    <w:p>
      <w:r>
        <w:t>秦天，郭荣伟编著 其他作品：https://www.jiaokey.com/tag/秦天，郭荣伟编著.html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关键词搜索：https://www.jiaokey.com/tag/秦基伟画传  纪念秦基伟同志诞辰100周年.html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