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书名：林海音精选集  世纪文学经典</w:t>
      </w:r>
    </w:p>
    <w:p>
      <w:r>
        <w:t>作者：林海音著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林海音精选集  世纪文学经典 评论地址：https://www.jiaokey.com/book/detail/13729352.html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