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写给大家看的设计书  实例与创意  修订版</w:t>
      </w:r>
    </w:p>
    <w:p>
      <w:r>
        <w:rPr>
          <w:rFonts w:ascii="宋体" w:hAnsi="宋体" w:eastAsia="宋体"/>
          <w:sz w:val="24"/>
        </w:rPr>
        <w:t>（美）威廉姆斯，（美）托列特著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写给大家看的设计书  实例与创意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（美）威廉姆斯，（美）托列特著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本书出售、求购地址：https://www.jiaokey.com/book/detail/13729545.html</w:t>
      </w:r>
    </w:p>
    <w:p>
      <w:r>
        <w:t>更多相关图书推荐：https://www.jiaokey.com</w:t>
      </w:r>
    </w:p>
    <w:p>
      <w:r>
        <w:t>（美）威廉姆斯，（美）托列特著 其他作品：https://www.jiaokey.com/tag/（美）威廉姆斯，（美）托列特著.html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关键词搜索：https://www.jiaokey.com/tag/写给大家看的设计书  实例与创意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